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书名：蒙哥马利  稳扎稳打的英伦雄狮</w:t>
      </w:r>
    </w:p>
    <w:p>
      <w:r>
        <w:t>作者：特德里克·杜拉克原著；葛业文编译</w:t>
      </w:r>
    </w:p>
    <w:p>
      <w:r>
        <w:t>出版社：北京：京华出版社</w:t>
      </w:r>
    </w:p>
    <w:p>
      <w:r>
        <w:t>出版日期：2004.01</w:t>
      </w:r>
    </w:p>
    <w:p>
      <w:r>
        <w:t>总页数：488</w:t>
      </w:r>
    </w:p>
    <w:p>
      <w:r>
        <w:t>更多请访问教客网: www.jiaokey.com</w:t>
      </w:r>
    </w:p>
    <w:p>
      <w:r>
        <w:t>蒙哥马利  稳扎稳打的英伦雄狮 评论地址：https://www.jiaokey.com/book/detail/11248066.html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