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48位诺贝尔科学奖获得者寄语中国</w:t>
      </w:r>
    </w:p>
    <w:p>
      <w:r>
        <w:rPr>
          <w:rFonts w:ascii="宋体" w:hAnsi="宋体" w:eastAsia="宋体"/>
          <w:sz w:val="24"/>
        </w:rPr>
        <w:t>王恒，朱幼文主编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48位诺贝尔科学奖获得者寄语中国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王恒，朱幼文主编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诺贝尔奖金(学科: 科学家 学科: 列传 地点: 外国) 书信集(地点: 世界) 诺贝尔奖金 科学家 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本书出售、求购地址：https://www.jiaokey.com/book/detail/11248058.html</w:t>
      </w:r>
    </w:p>
    <w:p>
      <w:r>
        <w:t>更多相关图书推荐：https://www.jiaokey.com</w:t>
      </w:r>
    </w:p>
    <w:p>
      <w:r>
        <w:t>王恒，朱幼文主编 其他作品：https://www.jiaokey.com/tag/王恒，朱幼文主编.html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关键词搜索：https://www.jiaokey.com/tag/诺贝尔奖金(学科: 科学家 学科: 列传 地点: 外国) 书信集(地点: 世界) 诺贝尔奖金 科学家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