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  岗位培训导读，健康教育指南</w:t>
      </w:r>
    </w:p>
    <w:p>
      <w:r>
        <w:t>作者：蒋玉琪，梁明昭编著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总页数：224</w:t>
      </w:r>
    </w:p>
    <w:p>
      <w:r>
        <w:t>更多请访问教客网: www.jiaokey.com</w:t>
      </w:r>
    </w:p>
    <w:p>
      <w:r>
        <w:t>心理学教程  岗位培训导读，健康教育指南 评论地址：https://www.jiaokey.com/book/detail/11248052.html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