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局域网组网技术与工程</w:t>
      </w:r>
    </w:p>
    <w:p>
      <w:r>
        <w:rPr>
          <w:rFonts w:ascii="宋体" w:hAnsi="宋体" w:eastAsia="宋体"/>
          <w:sz w:val="24"/>
        </w:rPr>
        <w:t>蒋建军等编著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5156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24803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5156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局域网组网技术与工程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蒋建军等编著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局部区域网络(学科: 高等教育) 局部区域网络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本书出售、求购地址：https://www.jiaokey.com/book/detail/11248038.html</w:t>
      </w:r>
    </w:p>
    <w:p>
      <w:r>
        <w:t>更多相关图书推荐：https://www.jiaokey.com</w:t>
      </w:r>
    </w:p>
    <w:p>
      <w:r>
        <w:t>蒋建军等编著 其他作品：https://www.jiaokey.com/tag/蒋建军等编著.html</w:t>
      </w:r>
    </w:p>
    <w:p>
      <w:r>
        <w:t>上海：上海交通大学出版社 出版图书：https://www.jiaokey.com/tag/上海：上海交通大学出版社.html</w:t>
      </w:r>
    </w:p>
    <w:p>
      <w:r>
        <w:t>关键词搜索：https://www.jiaokey.com/tag/局部区域网络(学科: 高等教育) 局部区域网络.html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