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FrontPage 97即学即会</w:t>
      </w:r>
    </w:p>
    <w:p>
      <w:r>
        <w:rPr>
          <w:rFonts w:ascii="宋体" w:hAnsi="宋体" w:eastAsia="宋体"/>
          <w:sz w:val="24"/>
        </w:rPr>
        <w:t>美国（纳尔逊）公司（Stephen L.Nelson）著；欧阳民译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FrontPage 97即学即会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美国（纳尔逊）公司（Stephen L.Nelson）著；欧阳民译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本书出售、求购地址：https://www.jiaokey.com/book/detail/11248004.html</w:t>
      </w:r>
    </w:p>
    <w:p>
      <w:r>
        <w:t>更多相关图书推荐：https://www.jiaokey.com</w:t>
      </w:r>
    </w:p>
    <w:p>
      <w:r>
        <w:t>美国（纳尔逊）公司（Stephen L.Nelson）著；欧阳民译 其他作品：https://www.jiaokey.com/tag/美国（纳尔逊）公司（Stephen L.Nelson）著；欧阳民译.html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FrontPage 97即学即会.html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