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现代数字办公设备的电源原理与故障检修</w:t>
      </w:r>
    </w:p>
    <w:p>
      <w:r>
        <w:rPr>
          <w:rFonts w:ascii="宋体" w:hAnsi="宋体" w:eastAsia="宋体"/>
          <w:sz w:val="24"/>
        </w:rPr>
        <w:t>李勇帆，李卫民编著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现代数字办公设备的电源原理与故障检修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本书出售、求购地址：https://www.jiaokey.com/book/detail/11247941.html</w:t>
      </w:r>
    </w:p>
    <w:p>
      <w:r>
        <w:t>更多相关图书推荐：https://www.jiaokey.com</w:t>
      </w:r>
    </w:p>
    <w:p>
      <w:r>
        <w:t>李勇帆，李卫民编著 其他作品：https://www.jiaokey.com/tag/李勇帆，李卫民编著.html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关键词搜索：https://www.jiaokey.com/tag/现代数字办公设备的电源原理与故障检修.html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