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XP微软授权使用技巧集锦</w:t>
      </w:r>
    </w:p>
    <w:p>
      <w:r>
        <w:rPr>
          <w:rFonts w:ascii="宋体" w:hAnsi="宋体" w:eastAsia="宋体"/>
          <w:sz w:val="24"/>
        </w:rPr>
        <w:t>张金贵，韩星编著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7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XP微软授权使用技巧集锦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张金贵，韩星编著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办公室(学科: 自动化 学科: 应用软件)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本书出售、求购地址：https://www.jiaokey.com/book/detail/11247933.html</w:t>
      </w:r>
    </w:p>
    <w:p>
      <w:r>
        <w:t>更多相关图书推荐：https://www.jiaokey.com</w:t>
      </w:r>
    </w:p>
    <w:p>
      <w:r>
        <w:t>张金贵，韩星编著 其他作品：https://www.jiaokey.com/tag/张金贵，韩星编著.html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关键词搜索：https://www.jiaokey.com/tag/办公室(学科: 自动化 学科: 应用软件).html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