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实用微机绘图技术</w:t>
      </w:r>
    </w:p>
    <w:p>
      <w:r>
        <w:rPr>
          <w:rFonts w:ascii="宋体" w:hAnsi="宋体" w:eastAsia="宋体"/>
          <w:sz w:val="24"/>
        </w:rPr>
        <w:t>秦圣峰，田怀文，蒋先刚，洪家娣等编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实用微机绘图技术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秦圣峰，田怀文，蒋先刚，洪家娣等编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本书出售、求购地址：https://www.jiaokey.com/book/detail/11247930.html</w:t>
      </w:r>
    </w:p>
    <w:p>
      <w:r>
        <w:t>更多相关图书推荐：https://www.jiaokey.com</w:t>
      </w:r>
    </w:p>
    <w:p>
      <w:r>
        <w:t>秦圣峰，田怀文，蒋先刚，洪家娣等编 其他作品：https://www.jiaokey.com/tag/秦圣峰，田怀文，蒋先刚，洪家娣等编.html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关键词搜索：https://www.jiaokey.com/tag/实用微机绘图技术.html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