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3 For Windows 95宝典</w:t>
      </w:r>
    </w:p>
    <w:p>
      <w:r>
        <w:rPr>
          <w:rFonts w:ascii="宋体" w:hAnsi="宋体" w:eastAsia="宋体"/>
          <w:sz w:val="24"/>
        </w:rPr>
        <w:t>（美）（D.麦克莱兰）Deke McClelland，（美）（R.菲利普斯）Rohert Phillips著；刘青等译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3 For Windows 95宝典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（美）（D.麦克莱兰）Deke McClelland，（美）（R.菲利普斯）Rohert Phillips著；刘青等译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本书出售、求购地址：https://www.jiaokey.com/book/detail/11247920.html</w:t>
      </w:r>
    </w:p>
    <w:p>
      <w:r>
        <w:t>更多相关图书推荐：https://www.jiaokey.com</w:t>
      </w:r>
    </w:p>
    <w:p>
      <w:r>
        <w:t>（美）（D.麦克莱兰）Deke McClelland，（美）（R.菲利普斯）Rohert Phillips著；刘青等译 其他作品：https://www.jiaokey.com/tag/（美）（D.麦克莱兰）Deke McClelland，（美）（R.菲利普斯）Rohert Phillips著；刘青等译.html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3 For Windows 95宝典.html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