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电脑办公教程 快速掌握Office97中文版</w:t>
      </w:r>
    </w:p>
    <w:p>
      <w:r>
        <w:rPr>
          <w:rFonts w:ascii="宋体" w:hAnsi="宋体" w:eastAsia="宋体"/>
          <w:sz w:val="24"/>
        </w:rPr>
        <w:t>齐侪主编；史惠康，李立华，崔亚量，邓勇编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电脑办公教程 快速掌握Office97中文版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齐侪主编；史惠康，李立华，崔亚量，邓勇编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本书出售、求购地址：https://www.jiaokey.com/book/detail/11247914.html</w:t>
      </w:r>
    </w:p>
    <w:p>
      <w:r>
        <w:t>更多相关图书推荐：https://www.jiaokey.com</w:t>
      </w:r>
    </w:p>
    <w:p>
      <w:r>
        <w:t>齐侪主编；史惠康，李立华，崔亚量，邓勇编 其他作品：https://www.jiaokey.com/tag/齐侪主编；史惠康，李立华，崔亚量，邓勇编.html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关键词搜索：https://www.jiaokey.com/tag/电脑办公教程 快速掌握Office97中文版.html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