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98自学通</w:t>
      </w:r>
    </w:p>
    <w:p>
      <w:r>
        <w:rPr>
          <w:rFonts w:ascii="宋体" w:hAnsi="宋体" w:eastAsia="宋体"/>
          <w:sz w:val="24"/>
        </w:rPr>
        <w:t>（美）（G.佩里）Greg Perry著；前导工作室译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（美）（G.佩里）Greg Perry著；前导工作室译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本书出售、求购地址：https://www.jiaokey.com/book/detail/11247858.html</w:t>
      </w:r>
    </w:p>
    <w:p>
      <w:r>
        <w:t>更多相关图书推荐：https://www.jiaokey.com</w:t>
      </w:r>
    </w:p>
    <w:p>
      <w:r>
        <w:t>（美）（G.佩里）Greg Perry著；前导工作室译 其他作品：https://www.jiaokey.com/tag/（美）（G.佩里）Greg Perry著；前导工作室译.html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关键词搜索：https://www.jiaokey.com/tag/中文Windows 98自学通.html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