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OS/2 WARP一周无师自通 第2版</w:t>
      </w:r>
    </w:p>
    <w:p>
      <w:r>
        <w:rPr>
          <w:rFonts w:ascii="宋体" w:hAnsi="宋体" w:eastAsia="宋体"/>
          <w:sz w:val="24"/>
        </w:rPr>
        <w:t>（美）C.托马斯（Carol Thomas）著；王大明等译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OS/2 WARP一周无师自通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（美）C.托马斯（Carol Thomas）著；王大明等译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本书出售、求购地址：https://www.jiaokey.com/book/detail/11247857.html</w:t>
      </w:r>
    </w:p>
    <w:p>
      <w:r>
        <w:t>更多相关图书推荐：https://www.jiaokey.com</w:t>
      </w:r>
    </w:p>
    <w:p>
      <w:r>
        <w:t>（美）C.托马斯（Carol Thomas）著；王大明等译 其他作品：https://www.jiaokey.com/tag/（美）C.托马斯（Carol Thomas）著；王大明等译.html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关键词搜索：https://www.jiaokey.com/tag/OS/2 WARP一周无师自通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