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8精通指南</w:t>
      </w:r>
    </w:p>
    <w:p>
      <w:r>
        <w:rPr>
          <w:rFonts w:ascii="宋体" w:hAnsi="宋体" w:eastAsia="宋体"/>
          <w:sz w:val="24"/>
        </w:rPr>
        <w:t>（美）（C.达努洛夫）C.Danuloff著；孙春亮等译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8精通指南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（美）（C.达努洛夫）C.Danuloff著；孙春亮等译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本书出售、求购地址：https://www.jiaokey.com/book/detail/11247836.html</w:t>
      </w:r>
    </w:p>
    <w:p>
      <w:r>
        <w:t>更多相关图书推荐：https://www.jiaokey.com</w:t>
      </w:r>
    </w:p>
    <w:p>
      <w:r>
        <w:t>（美）（C.达努洛夫）C.Danuloff著；孙春亮等译 其他作品：https://www.jiaokey.com/tag/（美）（C.达努洛夫）C.Danuloff著；孙春亮等译.html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关键词搜索：https://www.jiaokey.com/tag/Mac OS 8精通指南.html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