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10平面创意与网页制作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10平面创意与网页制作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本书出售、求购地址：https://www.jiaokey.com/book/detail/11247813.html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关键词搜索：https://www.jiaokey.com/tag/CorelDRAW 10平面创意与网页制作.html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