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7.0实用基础教程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7.0实用基础教程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本书出售、求购地址：https://www.jiaokey.com/book/detail/11247810.html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关键词搜索：https://www.jiaokey.com/tag/中文Photoshop 7.0实用基础教程.html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