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微机出错信息诊断与故障排除</w:t>
      </w:r>
    </w:p>
    <w:p>
      <w:r>
        <w:rPr>
          <w:rFonts w:ascii="宋体" w:hAnsi="宋体" w:eastAsia="宋体"/>
          <w:sz w:val="24"/>
        </w:rPr>
        <w:t>李建平主编；李建平，蒋波，张万萍编著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微机出错信息诊断与故障排除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李建平主编；李建平，蒋波，张万萍编著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本书出售、求购地址：https://www.jiaokey.com/book/detail/11247727.html</w:t>
      </w:r>
    </w:p>
    <w:p>
      <w:r>
        <w:t>更多相关图书推荐：https://www.jiaokey.com</w:t>
      </w:r>
    </w:p>
    <w:p>
      <w:r>
        <w:t>李建平主编；李建平，蒋波，张万萍编著 其他作品：https://www.jiaokey.com/tag/李建平主编；李建平，蒋波，张万萍编著.html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关键词搜索：https://www.jiaokey.com/tag/微机出错信息诊断与故障排除.html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