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WPS Office 2002实用培训教程</w:t>
      </w:r>
    </w:p>
    <w:p>
      <w:r>
        <w:rPr>
          <w:rFonts w:ascii="宋体" w:hAnsi="宋体" w:eastAsia="宋体"/>
          <w:sz w:val="24"/>
        </w:rPr>
        <w:t>何立军，司军明，王春梅等编著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WPS Office 2002实用培训教程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何立军，司军明，王春梅等编著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本书出售、求购地址：https://www.jiaokey.com/book/detail/11247717.html</w:t>
      </w:r>
    </w:p>
    <w:p>
      <w:r>
        <w:t>更多相关图书推荐：https://www.jiaokey.com</w:t>
      </w:r>
    </w:p>
    <w:p>
      <w:r>
        <w:t>何立军，司军明，王春梅等编著 其他作品：https://www.jiaokey.com/tag/何立军，司军明，王春梅等编著.html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关键词搜索：https://www.jiaokey.com/tag/WPS Office 2002实用培训教程.html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