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莱鸟冬瓜玩电脑  我也精通电脑维护</w:t>
      </w:r>
    </w:p>
    <w:p>
      <w:r>
        <w:rPr>
          <w:rFonts w:ascii="宋体" w:hAnsi="宋体" w:eastAsia="宋体"/>
          <w:sz w:val="24"/>
        </w:rPr>
        <w:t>何群，曾正齐，岳奇峰编著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莱鸟冬瓜玩电脑  我也精通电脑维护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何群，曾正齐，岳奇峰编著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本书出售、求购地址：https://www.jiaokey.com/book/detail/11247706.html</w:t>
      </w:r>
    </w:p>
    <w:p>
      <w:r>
        <w:t>更多相关图书推荐：https://www.jiaokey.com</w:t>
      </w:r>
    </w:p>
    <w:p>
      <w:r>
        <w:t>何群，曾正齐，岳奇峰编著 其他作品：https://www.jiaokey.com/tag/何群，曾正齐，岳奇峰编著.html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关键词搜索：https://www.jiaokey.com/tag/莱鸟冬瓜玩电脑  我也精通电脑维护.html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