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 5编程详解</w:t>
      </w:r>
    </w:p>
    <w:p>
      <w:r>
        <w:rPr>
          <w:rFonts w:ascii="宋体" w:hAnsi="宋体" w:eastAsia="宋体"/>
          <w:sz w:val="24"/>
        </w:rPr>
        <w:t>（美）（E.S.帕斯科）Edward S.Peschko，（美）（M.德沃夫）Michele Dewolfe著；康博创作室译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 5编程详解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（美）（E.S.帕斯科）Edward S.Peschko，（美）（M.德沃夫）Michele Dewolfe著；康博创作室译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本书出售、求购地址：https://www.jiaokey.com/book/detail/11247653.html</w:t>
      </w:r>
    </w:p>
    <w:p>
      <w:r>
        <w:t>更多相关图书推荐：https://www.jiaokey.com</w:t>
      </w:r>
    </w:p>
    <w:p>
      <w:r>
        <w:t>（美）（E.S.帕斯科）Edward S.Peschko，（美）（M.德沃夫）Michele Dewolfe著；康博创作室译 其他作品：https://www.jiaokey.com/tag/（美）（E.S.帕斯科）Edward S.Peschko，（美）（M.德沃夫）Michele Dewolfe著；康博创作室译.html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关键词搜索：https://www.jiaokey.com/tag/Perl 5编程详解.html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