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Novell NetWare 4.1 CNE 学习指南</w:t>
      </w:r>
    </w:p>
    <w:p>
      <w:r>
        <w:rPr>
          <w:rFonts w:ascii="宋体" w:hAnsi="宋体" w:eastAsia="宋体"/>
          <w:sz w:val="24"/>
        </w:rPr>
        <w:t>（美）David James Clarke，IV著；廖永康，张晖，兑继英等译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Novell NetWare 4.1 CNE 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James Clarke，IV著；廖永康，张晖，兑继英等译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本书出售、求购地址：https://www.jiaokey.com/book/detail/11247646.html</w:t>
      </w:r>
    </w:p>
    <w:p>
      <w:r>
        <w:t>更多相关图书推荐：https://www.jiaokey.com</w:t>
      </w:r>
    </w:p>
    <w:p>
      <w:r>
        <w:t>（美）David James Clarke，IV著；廖永康，张晖，兑继英等译 其他作品：https://www.jiaokey.com/tag/（美）David James Clarke，IV著；廖永康，张晖，兑继英等译.html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关键词搜索：https://www.jiaokey.com/tag/Novell NetWare 4.1 CNE 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