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书名：钻翠珠宝鉴赏</w:t>
      </w:r>
    </w:p>
    <w:p>
      <w:r>
        <w:t>作者：汤耀翔，珺泽著</w:t>
      </w:r>
    </w:p>
    <w:p>
      <w:r>
        <w:t>出版社：广州：广东人民出版社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钻翠珠宝鉴赏 评论地址：https://www.jiaokey.com/book/detail/11247614.html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