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书名：林果采收、贮藏和加工技术</w:t>
      </w:r>
    </w:p>
    <w:p>
      <w:r>
        <w:t>作者：张作芳等编</w:t>
      </w:r>
    </w:p>
    <w:p>
      <w:r>
        <w:t>出版社：贵阳：贵州科技出版社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林果采收、贮藏和加工技术 评论地址：https://www.jiaokey.com/book/detail/11247602.html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