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书名：编折风情·篮子和饰品</w:t>
      </w:r>
    </w:p>
    <w:p>
      <w:r>
        <w:t>作者：（日）远藤诚佐子编辑；余静译</w:t>
      </w:r>
    </w:p>
    <w:p>
      <w:r>
        <w:t>出版社：杭州:浙江科学技术出版社,2002.05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编折风情·篮子和饰品 评论地址：https://www.jiaokey.com/book/detail/11247592.html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