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 EZ美发情报志</w:t>
      </w:r>
    </w:p>
    <w:p>
      <w:r>
        <w:t>作者：张嘉铭策划</w:t>
      </w:r>
    </w:p>
    <w:p>
      <w:r>
        <w:t>出版社：北京:农村读物出版社,2002.03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SO EZ美发情报志 评论地址：https://www.jiaokey.com/book/detail/11247584.html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