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书名：脑力劳动者应该这样吃</w:t>
      </w:r>
    </w:p>
    <w:p>
      <w:r>
        <w:t>作者：王慕同主编</w:t>
      </w:r>
    </w:p>
    <w:p>
      <w:r>
        <w:t>出版社：北京：人民军医出版社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脑力劳动者应该这样吃 评论地址：https://www.jiaokey.com/book/detail/11247580.html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