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预防贫血的健康料理 NHK今日料理 告诉你保持健康-要如何正确摄取铁质！</w:t>
      </w:r>
    </w:p>
    <w:p>
      <w:r>
        <w:rPr>
          <w:rFonts w:ascii="宋体" w:hAnsi="宋体" w:eastAsia="宋体"/>
          <w:sz w:val="24"/>
        </w:rPr>
        <w:t>宗像伸子著；林芸译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预防贫血的健康料理 NHK今日料理 告诉你保持健康-要如何正确摄取铁质！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宗像伸子著；林芸译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主妇之友出版事业有限公司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本书出售、求购地址：https://www.jiaokey.com/book/detail/11247571.html</w:t>
      </w:r>
    </w:p>
    <w:p>
      <w:r>
        <w:t>更多相关图书推荐：https://www.jiaokey.com</w:t>
      </w:r>
    </w:p>
    <w:p>
      <w:r>
        <w:t>宗像伸子著；林芸译 其他作品：https://www.jiaokey.com/tag/宗像伸子著；林芸译.html</w:t>
      </w:r>
    </w:p>
    <w:p>
      <w:r>
        <w:t>主妇之友出版事业有限公司 出版图书：https://www.jiaokey.com/tag/主妇之友出版事业有限公司.html</w:t>
      </w:r>
    </w:p>
    <w:p>
      <w:r>
        <w:t>关键词搜索：https://www.jiaokey.com/tag/预防贫血的健康料理 NHK今日料理 告诉你保持健康-要如何正确摄取铁质！.html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