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川菜烹饪技巧  大师独白·三十年厨艺谈  百问篇</w:t>
      </w:r>
    </w:p>
    <w:p>
      <w:r>
        <w:rPr>
          <w:rFonts w:ascii="宋体" w:hAnsi="宋体" w:eastAsia="宋体"/>
          <w:sz w:val="24"/>
        </w:rPr>
        <w:t>刘自华著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川菜烹饪技巧  大师独白·三十年厨艺谈  百问篇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本书出售、求购地址：https://www.jiaokey.com/book/detail/11247557.html</w:t>
      </w:r>
    </w:p>
    <w:p>
      <w:r>
        <w:t>更多相关图书推荐：https://www.jiaokey.com</w:t>
      </w:r>
    </w:p>
    <w:p>
      <w:r>
        <w:t>刘自华著 其他作品：https://www.jiaokey.com/tag/刘自华著.html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关键词搜索：https://www.jiaokey.com/tag/川菜烹饪技巧  大师独白·三十年厨艺谈  百问篇.html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