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书名：海派粤菜</w:t>
      </w:r>
    </w:p>
    <w:p>
      <w:r>
        <w:t>作者：新雅粤菜馆编著</w:t>
      </w:r>
    </w:p>
    <w:p>
      <w:r>
        <w:t>出版社：上海：上海科技教育出版社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海派粤菜 评论地址：https://www.jiaokey.com/book/detail/11247556.html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