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化妆品的真相  清洁保养用品须知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化妆品的真相  清洁保养用品须知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本书出售、求购地址：https://www.jiaokey.com/book/detail/11247552.html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关键词搜索：https://www.jiaokey.com/tag/化妆品的真相  清洁保养用品须知.html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