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书名：用：信手拈来皆绿色</w:t>
      </w:r>
    </w:p>
    <w:p>
      <w:r>
        <w:t>作者：李建华，范颖敏主编；中国消费者协会，《中国消费者》杂志社编</w:t>
      </w:r>
    </w:p>
    <w:p>
      <w:r>
        <w:t>出版社：北京:工商出版社,2001.12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用：信手拈来皆绿色 评论地址：https://www.jiaokey.com/book/detail/11247550.html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