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女性理财指南  第2版</w:t>
      </w:r>
    </w:p>
    <w:p>
      <w:r>
        <w:rPr>
          <w:rFonts w:ascii="宋体" w:hAnsi="宋体" w:eastAsia="宋体"/>
          <w:sz w:val="24"/>
        </w:rPr>
        <w:t>（美）安·Z.彼得森（Ann Z.Peterson），（美）史蒂芬·M.罗森伯格（Stephen M.Rosenberg）著；陈香译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女性理财指南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（美）安·Z.彼得森（Ann Z.Peterson），（美）史蒂芬·M.罗森伯格（Stephen M.Rosenberg）著；陈香译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本书出售、求购地址：https://www.jiaokey.com/book/detail/11247549.html</w:t>
      </w:r>
    </w:p>
    <w:p>
      <w:r>
        <w:t>更多相关图书推荐：https://www.jiaokey.com</w:t>
      </w:r>
    </w:p>
    <w:p>
      <w:r>
        <w:t>（美）安·Z.彼得森（Ann Z.Peterson），（美）史蒂芬·M.罗森伯格（Stephen M.Rosenberg）著；陈香译 其他作品：https://www.jiaokey.com/tag/（美）安·Z.彼得森（Ann Z.Peterson），（美）史蒂芬·M.罗森伯格（Stephen M.Rosenberg）著；陈香译.html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关键词搜索：https://www.jiaokey.com/tag/女性理财指南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