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 Web服务开发</w:t>
      </w:r>
    </w:p>
    <w:p>
      <w:r>
        <w:rPr>
          <w:rFonts w:ascii="宋体" w:hAnsi="宋体" w:eastAsia="宋体"/>
          <w:sz w:val="24"/>
        </w:rPr>
        <w:t>（美）Ramesh Nagappan等著；庞太刚，陶程译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 Web服务开发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（美）Ramesh Nagappan等著；庞太刚，陶程译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本书出售、求购地址：https://www.jiaokey.com/book/detail/11247510.html</w:t>
      </w:r>
    </w:p>
    <w:p>
      <w:r>
        <w:t>更多相关图书推荐：https://www.jiaokey.com</w:t>
      </w:r>
    </w:p>
    <w:p>
      <w:r>
        <w:t>（美）Ramesh Nagappan等著；庞太刚，陶程译 其他作品：https://www.jiaokey.com/tag/（美）Ramesh Nagappan等著；庞太刚，陶程译.html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关键词搜索：https://www.jiaokey.com/tag/Java Web服务开发.html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