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数据库营销  策略与案例  原书第2版</w:t>
      </w:r>
    </w:p>
    <w:p>
      <w:r>
        <w:rPr>
          <w:rFonts w:ascii="宋体" w:hAnsi="宋体" w:eastAsia="宋体"/>
          <w:sz w:val="24"/>
        </w:rPr>
        <w:t>（美）亚瑟· M.休斯（Arthur M.Hughes）著；劳帼龄等译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数据库营销  策略与案例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 M.休斯（Arthur M.Hughes）著；劳帼龄等译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本书出售、求购地址：https://www.jiaokey.com/book/detail/11247502.html</w:t>
      </w:r>
    </w:p>
    <w:p>
      <w:r>
        <w:t>更多相关图书推荐：https://www.jiaokey.com</w:t>
      </w:r>
    </w:p>
    <w:p>
      <w:r>
        <w:t>（美）亚瑟· M.休斯（Arthur M.Hughes）著；劳帼龄等译 其他作品：https://www.jiaokey.com/tag/（美）亚瑟· M.休斯（Arthur M.Hughes）著；劳帼龄等译.html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关键词搜索：https://www.jiaokey.com/tag/数据库营销  策略与案例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