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张家界民族风情游</w:t>
      </w:r>
    </w:p>
    <w:p>
      <w:r>
        <w:rPr>
          <w:rFonts w:ascii="宋体" w:hAnsi="宋体" w:eastAsia="宋体"/>
          <w:sz w:val="24"/>
        </w:rPr>
        <w:t>覃代伦，李康学主编；罗兆勇等摄影；覃葛等撰文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张家界民族风情游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覃代伦，李康学主编；罗兆勇等摄影；覃葛等撰文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本书出售、求购地址：https://www.jiaokey.com/book/detail/11247494.html</w:t>
      </w:r>
    </w:p>
    <w:p>
      <w:r>
        <w:t>更多相关图书推荐：https://www.jiaokey.com</w:t>
      </w:r>
    </w:p>
    <w:p>
      <w:r>
        <w:t>覃代伦，李康学主编；罗兆勇等摄影；覃葛等撰文 其他作品：https://www.jiaokey.com/tag/覃代伦，李康学主编；罗兆勇等摄影；覃葛等撰文.html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关键词搜索：https://www.jiaokey.com/tag/张家界民族风情游.html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