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旷世之战 IBM深蓝夺冠之路</w:t>
      </w:r>
    </w:p>
    <w:p>
      <w:r>
        <w:rPr>
          <w:rFonts w:ascii="宋体" w:hAnsi="宋体" w:eastAsia="宋体"/>
          <w:sz w:val="24"/>
        </w:rPr>
        <w:t>（美）Monty Newborn著；邵谦谦译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旷世之战 IBM深蓝夺冠之路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（美）Monty Newborn著；邵谦谦译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本书出售、求购地址：https://www.jiaokey.com/book/detail/11247458.html</w:t>
      </w:r>
    </w:p>
    <w:p>
      <w:r>
        <w:t>更多相关图书推荐：https://www.jiaokey.com</w:t>
      </w:r>
    </w:p>
    <w:p>
      <w:r>
        <w:t>（美）Monty Newborn著；邵谦谦译 其他作品：https://www.jiaokey.com/tag/（美）Monty Newborn著；邵谦谦译.html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关键词搜索：https://www.jiaokey.com/tag/旷世之战 IBM深蓝夺冠之路.html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