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新概念英语自学指南与实战  第2册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新概念英语自学指南与实战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本书出售、求购地址：https://www.jiaokey.com/book/detail/11247454.html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关键词搜索：https://www.jiaokey.com/tag/新概念英语自学指南与实战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