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企业成长之痛  创业型公司如何走向成熟  第3版</w:t>
      </w:r>
    </w:p>
    <w:p>
      <w:r>
        <w:rPr>
          <w:rFonts w:ascii="宋体" w:hAnsi="宋体" w:eastAsia="宋体"/>
          <w:sz w:val="24"/>
        </w:rPr>
        <w:t>（美）Eric G.Flamholtz，（美）Yvonne Randle著；王任飞，彭瑞梅译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企业成长之痛  创业型公司如何走向成熟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G.Flamholtz，（美）Yvonne Randle著；王任飞，彭瑞梅译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本书出售、求购地址：https://www.jiaokey.com/book/detail/11247433.html</w:t>
      </w:r>
    </w:p>
    <w:p>
      <w:r>
        <w:t>更多相关图书推荐：https://www.jiaokey.com</w:t>
      </w:r>
    </w:p>
    <w:p>
      <w:r>
        <w:t>（美）Eric G.Flamholtz，（美）Yvonne Randle著；王任飞，彭瑞梅译 其他作品：https://www.jiaokey.com/tag/（美）Eric G.Flamholtz，（美）Yvonne Randle著；王任飞，彭瑞梅译.html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关键词搜索：https://www.jiaokey.com/tag/企业成长之痛  创业型公司如何走向成熟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