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异尘余生  又名，辐射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异尘余生  又名，辐射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本书出售、求购地址：https://www.jiaokey.com/book/detail/11247402.html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关键词搜索：https://www.jiaokey.com/tag/异尘余生  又名，辐射.html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