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书名：心灵财富教练 重建心智模式No.1课程</w:t>
      </w:r>
    </w:p>
    <w:p>
      <w:r>
        <w:t>作者：李胜杰著</w:t>
      </w:r>
    </w:p>
    <w:p>
      <w:r>
        <w:t>出版社：北京：海潮出版社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心灵财富教练 重建心智模式No.1课程 评论地址：https://www.jiaokey.com/book/detail/11247387.html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