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书名：勤奋的人未必成功</w:t>
      </w:r>
    </w:p>
    <w:p>
      <w:r>
        <w:t>作者：（美）弗兰克·B. 吉尔布雷思（Frank B.Gilbreth），（美）莉莲·M.吉尔布雷思（Lillian M.Gilbreth）著；马晓飞编译</w:t>
      </w:r>
    </w:p>
    <w:p>
      <w:r>
        <w:t>出版社：北京：海潮出版社</w:t>
      </w:r>
    </w:p>
    <w:p>
      <w:r>
        <w:t>出版日期：2004.05</w:t>
      </w:r>
    </w:p>
    <w:p>
      <w:r>
        <w:t>总页数：210</w:t>
      </w:r>
    </w:p>
    <w:p>
      <w:r>
        <w:t>更多请访问教客网: www.jiaokey.com</w:t>
      </w:r>
    </w:p>
    <w:p>
      <w:r>
        <w:t>勤奋的人未必成功 评论地址：https://www.jiaokey.com/book/detail/11247384.html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