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书名：父母手记  教育好孩子的101种方法</w:t>
      </w:r>
    </w:p>
    <w:p>
      <w:r>
        <w:t>作者：（美）沃勒斯·华莱士著；楚湘玥编译</w:t>
      </w:r>
    </w:p>
    <w:p>
      <w:r>
        <w:t>出版社：北京：中国工人出版社</w:t>
      </w:r>
    </w:p>
    <w:p>
      <w:r>
        <w:t>出版日期：2004.05</w:t>
      </w:r>
    </w:p>
    <w:p>
      <w:r>
        <w:t>总页数：284</w:t>
      </w:r>
    </w:p>
    <w:p>
      <w:r>
        <w:t>更多请访问教客网: www.jiaokey.com</w:t>
      </w:r>
    </w:p>
    <w:p>
      <w:r>
        <w:t>父母手记  教育好孩子的101种方法 评论地址：https://www.jiaokey.com/book/detail/11247382.html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