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嬗变与断裂  如何认识资本主义发展的历史进程</w:t>
      </w:r>
    </w:p>
    <w:p>
      <w:r>
        <w:rPr>
          <w:rFonts w:ascii="宋体" w:hAnsi="宋体" w:eastAsia="宋体"/>
          <w:sz w:val="24"/>
        </w:rPr>
        <w:t>张彤玉等著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嬗变与断裂  如何认识资本主义发展的历史进程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本书出售、求购地址：https://www.jiaokey.com/book/detail/11247363.html</w:t>
      </w:r>
    </w:p>
    <w:p>
      <w:r>
        <w:t>更多相关图书推荐：https://www.jiaokey.com</w:t>
      </w:r>
    </w:p>
    <w:p>
      <w:r>
        <w:t>张彤玉等著 其他作品：https://www.jiaokey.com/tag/张彤玉等著.html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关键词搜索：https://www.jiaokey.com/tag/嬗变与断裂  如何认识资本主义发展的历史进程.html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