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书名：敦煌菩萨漫谈</w:t>
      </w:r>
    </w:p>
    <w:p>
      <w:r>
        <w:t>作者：魏迎春著</w:t>
      </w:r>
    </w:p>
    <w:p>
      <w:r>
        <w:t>出版社：北京：民族出版社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敦煌菩萨漫谈 评论地址：https://www.jiaokey.com/book/detail/11247361.html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