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  以最高人民法院精神损害赔偿司法解释为中心</w:t>
      </w:r>
    </w:p>
    <w:p>
      <w:r>
        <w:rPr>
          <w:rFonts w:ascii="宋体" w:hAnsi="宋体" w:eastAsia="宋体"/>
          <w:sz w:val="24"/>
        </w:rPr>
        <w:t>杨立新，朱呈义，薛东方著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  以最高人民法院精神损害赔偿司法解释为中心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杨立新，朱呈义，薛东方著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本书出售、求购地址：https://www.jiaokey.com/book/detail/11247331.html</w:t>
      </w:r>
    </w:p>
    <w:p>
      <w:r>
        <w:t>更多相关图书推荐：https://www.jiaokey.com</w:t>
      </w:r>
    </w:p>
    <w:p>
      <w:r>
        <w:t>杨立新，朱呈义，薛东方著 其他作品：https://www.jiaokey.com/tag/杨立新，朱呈义，薛东方著.html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关键词搜索：https://www.jiaokey.com/tag/精神损害赔偿  以最高人民法院精神损害赔偿司法解释为中心.html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