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零度思考  品牌策划关键10招法</w:t>
      </w:r>
    </w:p>
    <w:p>
      <w:r>
        <w:rPr>
          <w:rFonts w:ascii="宋体" w:hAnsi="宋体" w:eastAsia="宋体"/>
          <w:sz w:val="24"/>
        </w:rPr>
        <w:t>（日）服部清著；吴志勋，钟苏译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零度思考  品牌策划关键10招法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（日）服部清著；吴志勋，钟苏译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本书出售、求购地址：https://www.jiaokey.com/book/detail/11247324.html</w:t>
      </w:r>
    </w:p>
    <w:p>
      <w:r>
        <w:t>更多相关图书推荐：https://www.jiaokey.com</w:t>
      </w:r>
    </w:p>
    <w:p>
      <w:r>
        <w:t>（日）服部清著；吴志勋，钟苏译 其他作品：https://www.jiaokey.com/tag/（日）服部清著；吴志勋，钟苏译.html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关键词搜索：https://www.jiaokey.com/tag/零度思考  品牌策划关键10招法.html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