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顾客体验品牌化  体验经济在营销中的应用</w:t>
      </w:r>
    </w:p>
    <w:p>
      <w:r>
        <w:rPr>
          <w:rFonts w:ascii="宋体" w:hAnsi="宋体" w:eastAsia="宋体"/>
          <w:sz w:val="24"/>
        </w:rPr>
        <w:t>（美）肖恩·史密斯 （Shaun Smith），（美）乔·惠勒 （Joe Wheeler）著；韩顺平，吴爱胤译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顾客体验品牌化  体验经济在营销中的应用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（美）肖恩·史密斯 （Shaun Smith），（美）乔·惠勒 （Joe Wheeler）著；韩顺平，吴爱胤译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本书出售、求购地址：https://www.jiaokey.com/book/detail/11247314.html</w:t>
      </w:r>
    </w:p>
    <w:p>
      <w:r>
        <w:t>更多相关图书推荐：https://www.jiaokey.com</w:t>
      </w:r>
    </w:p>
    <w:p>
      <w:r>
        <w:t>（美）肖恩·史密斯 （Shaun Smith），（美）乔·惠勒 （Joe Wheeler）著；韩顺平，吴爱胤译 其他作品：https://www.jiaokey.com/tag/（美）肖恩·史密斯 （Shaun Smith），（美）乔·惠勒 （Joe Wheeler）著；韩顺平，吴爱胤译.html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关键词搜索：https://www.jiaokey.com/tag/顾客体验品牌化  体验经济在营销中的应用.html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