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全维操作  图解品牌运营105策</w:t>
      </w:r>
    </w:p>
    <w:p>
      <w:r>
        <w:rPr>
          <w:rFonts w:ascii="宋体" w:hAnsi="宋体" w:eastAsia="宋体"/>
          <w:sz w:val="24"/>
        </w:rPr>
        <w:t>（日）榛泽明浩著；崔京实等译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全维操作  图解品牌运营105策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（日）榛泽明浩著；崔京实等译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本书出售、求购地址：https://www.jiaokey.com/book/detail/11247298.html</w:t>
      </w:r>
    </w:p>
    <w:p>
      <w:r>
        <w:t>更多相关图书推荐：https://www.jiaokey.com</w:t>
      </w:r>
    </w:p>
    <w:p>
      <w:r>
        <w:t>（日）榛泽明浩著；崔京实等译 其他作品：https://www.jiaokey.com/tag/（日）榛泽明浩著；崔京实等译.html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关键词搜索：https://www.jiaokey.com/tag/全维操作  图解品牌运营105策.html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