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高考总复习闯关训练  语文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高考总复习闯关训练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本书出售、求购地址：https://www.jiaokey.com/book/detail/11247277.html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关键词搜索：https://www.jiaokey.com/tag/高考总复习闯关训练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