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高考总复习闯关训练  物理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高考总复习闯关训练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本书出售、求购地址：https://www.jiaokey.com/book/detail/11247275.html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关键词搜索：https://www.jiaokey.com/tag/高考总复习闯关训练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