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高考总复习闯关训练  历史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高考总复习闯关训练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本书出售、求购地址：https://www.jiaokey.com/book/detail/11247274.html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关键词搜索：https://www.jiaokey.com/tag/高考总复习闯关训练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